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金融支持政策框架下的证券市场研究</w:t>
      </w:r>
    </w:p>
    <w:p>
      <w:r>
        <w:rPr>
          <w:rFonts w:ascii="宋体" w:hAnsi="宋体" w:eastAsia="宋体"/>
          <w:sz w:val="24"/>
        </w:rPr>
        <w:t>艾洪德，武志著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金融支持政策框架下的证券市场研究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艾洪德，武志著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本书出售、求购地址：https://www.jiaokey.com/book/detail/12181349.html</w:t>
      </w:r>
    </w:p>
    <w:p>
      <w:r>
        <w:t>更多相关图书推荐：https://www.jiaokey.com</w:t>
      </w:r>
    </w:p>
    <w:p>
      <w:r>
        <w:t>艾洪德，武志著 其他作品：https://www.jiaokey.com/tag/艾洪德，武志著.html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关键词搜索：https://www.jiaokey.com/tag/金融支持政策框架下的证券市场研究.html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