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电脑公司的秘密：中关村故事之二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电脑公司的秘密：中关村故事之二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本书出售、求购地址：https://www.jiaokey.com/book/detail/12181347.html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关键词搜索：https://www.jiaokey.com/tag/电脑公司的秘密：中关村故事之二.html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