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书名：人体排毒保健手册</w:t>
      </w:r>
    </w:p>
    <w:p>
      <w:r>
        <w:t>作者：韩晓涛主编</w:t>
      </w:r>
    </w:p>
    <w:p>
      <w:r>
        <w:t>出版社：山东科技出版社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人体排毒保健手册 评论地址：https://www.jiaokey.com/book/detail/12181342.html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