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书名：大型活动标志设计实战案释</w:t>
      </w:r>
    </w:p>
    <w:p>
      <w:r>
        <w:t>作者：朱维理编著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大型活动标志设计实战案释 评论地址：https://www.jiaokey.com/book/detail/12181286.html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