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书名：视读批评理论</w:t>
      </w:r>
    </w:p>
    <w:p>
      <w:r>
        <w:t>作者：（英）斯图亚特·西姆，（英）博林·梵·&lt;font color=Red&gt;隆&lt;/font&gt;著</w:t>
      </w:r>
    </w:p>
    <w:p>
      <w:r>
        <w:t>出版社：合肥:安徽文艺出版社,2008.11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视读批评理论 评论地址：https://www.jiaokey.com/book/detail/12181278.html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