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书名：非常心经</w:t>
      </w:r>
    </w:p>
    <w:p>
      <w:r>
        <w:t>作者：海云继梦著</w:t>
      </w:r>
    </w:p>
    <w:p>
      <w:r>
        <w:t>出版社：海口:海南出版社,2009.05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非常心经 评论地址：https://www.jiaokey.com/book/detail/12181277.html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