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中考开放式作文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中考开放式作文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本书出售、求购地址：https://www.jiaokey.com/book/detail/12181272.html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关键词搜索：https://www.jiaokey.com/tag/中考开放式作文.html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