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海阔天空：中国经济法  学  的过去、现在和未来</w:t>
      </w:r>
    </w:p>
    <w:p>
      <w:r>
        <w:rPr>
          <w:rFonts w:ascii="宋体" w:hAnsi="宋体" w:eastAsia="宋体"/>
          <w:sz w:val="24"/>
        </w:rPr>
        <w:t>中国法学会经济法学研究会编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海阔天空：中国经济法  学  的过去、现在和未来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中国法学会经济法学研究会编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本书出售、求购地址：https://www.jiaokey.com/book/detail/12181259.html</w:t>
      </w:r>
    </w:p>
    <w:p>
      <w:r>
        <w:t>更多相关图书推荐：https://www.jiaokey.com</w:t>
      </w:r>
    </w:p>
    <w:p>
      <w:r>
        <w:t>中国法学会经济法学研究会编 其他作品：https://www.jiaokey.com/tag/中国法学会经济法学研究会编.html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关键词搜索：https://www.jiaokey.com/tag/海阔天空：中国经济法  学  的过去、现在和未来.html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