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书名：道家和平思想研究</w:t>
      </w:r>
    </w:p>
    <w:p>
      <w:r>
        <w:t>作者：杨宏声著</w:t>
      </w:r>
    </w:p>
    <w:p>
      <w:r>
        <w:t>出版社：南京：南京出版社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道家和平思想研究 评论地址：https://www.jiaokey.com/book/detail/12181238.html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