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靠什么去成功：改变你一生的9堂课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靠什么去成功：改变你一生的9堂课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本书出售、求购地址：https://www.jiaokey.com/book/detail/12181231.html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关键词搜索：https://www.jiaokey.com/tag/靠什么去成功：改变你一生的9堂课.html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