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资源·能源·环境·社会  循环经济科学工程原理</w:t>
      </w:r>
    </w:p>
    <w:p>
      <w:r>
        <w:rPr>
          <w:rFonts w:ascii="宋体" w:hAnsi="宋体" w:eastAsia="宋体"/>
          <w:sz w:val="24"/>
        </w:rPr>
        <w:t>金涌，(荷)Jakob de Swaan Arons编著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资源·能源·环境·社会  循环经济科学工程原理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金涌，(荷)Jakob de Swaan Arons编著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本书出售、求购地址：https://www.jiaokey.com/book/detail/12181229.html</w:t>
      </w:r>
    </w:p>
    <w:p>
      <w:r>
        <w:t>更多相关图书推荐：https://www.jiaokey.com</w:t>
      </w:r>
    </w:p>
    <w:p>
      <w:r>
        <w:t>金涌，(荷)Jakob de Swaan Arons编著 其他作品：https://www.jiaokey.com/tag/金涌，(荷)Jakob de Swaan Arons编著.html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关键词搜索：https://www.jiaokey.com/tag/资源·能源·环境·社会  循环经济科学工程原理.html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