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我对你错：从岩石逻辑到水的逻辑</w:t>
      </w:r>
    </w:p>
    <w:p>
      <w:r>
        <w:rPr>
          <w:rFonts w:ascii="宋体" w:hAnsi="宋体" w:eastAsia="宋体"/>
          <w:sz w:val="24"/>
        </w:rPr>
        <w:t>（英）爱德华·德·博诺著，冯杨译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我对你错：从岩石逻辑到水的逻辑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（英）爱德华·德·博诺著，冯杨译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本书出售、求购地址：https://www.jiaokey.com/book/detail/12181189.html</w:t>
      </w:r>
    </w:p>
    <w:p>
      <w:r>
        <w:t>更多相关图书推荐：https://www.jiaokey.com</w:t>
      </w:r>
    </w:p>
    <w:p>
      <w:r>
        <w:t>（英）爱德华·德·博诺著，冯杨译 其他作品：https://www.jiaokey.com/tag/（英）爱德华·德·博诺著，冯杨译.html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关键词搜索：https://www.jiaokey.com/tag/我对你错：从岩石逻辑到水的逻辑.html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