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书名：汉语方言代词论略</w:t>
      </w:r>
    </w:p>
    <w:p>
      <w:r>
        <w:t>作者：汪化云著</w:t>
      </w:r>
    </w:p>
    <w:p>
      <w:r>
        <w:t>出版社：成都：巴蜀书社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汉语方言代词论略 评论地址：https://www.jiaokey.com/book/detail/12181184.html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