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赢在“挑战杯”  全国大学生创业计划竞赛指南</w:t>
      </w:r>
    </w:p>
    <w:p>
      <w:r>
        <w:rPr>
          <w:rFonts w:ascii="宋体" w:hAnsi="宋体" w:eastAsia="宋体"/>
          <w:sz w:val="24"/>
        </w:rPr>
        <w:t>白静，陶韶菁主编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赢在“挑战杯”  全国大学生创业计划竞赛指南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白静，陶韶菁主编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本书出售、求购地址：https://www.jiaokey.com/book/detail/12181178.html</w:t>
      </w:r>
    </w:p>
    <w:p>
      <w:r>
        <w:t>更多相关图书推荐：https://www.jiaokey.com</w:t>
      </w:r>
    </w:p>
    <w:p>
      <w:r>
        <w:t>白静，陶韶菁主编 其他作品：https://www.jiaokey.com/tag/白静，陶韶菁主编.html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关键词搜索：https://www.jiaokey.com/tag/赢在“挑战杯”  全国大学生创业计划竞赛指南.html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