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海绵钛冶金过程工艺及设备参数计算</w:t>
      </w:r>
    </w:p>
    <w:p>
      <w:r>
        <w:rPr>
          <w:rFonts w:ascii="宋体" w:hAnsi="宋体" w:eastAsia="宋体"/>
          <w:sz w:val="24"/>
        </w:rPr>
        <w:t>李大成，刘恒，周大利编著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海绵钛冶金过程工艺及设备参数计算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李大成，刘恒，周大利编著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本书出售、求购地址：https://www.jiaokey.com/book/detail/12181159.html</w:t>
      </w:r>
    </w:p>
    <w:p>
      <w:r>
        <w:t>更多相关图书推荐：https://www.jiaokey.com</w:t>
      </w:r>
    </w:p>
    <w:p>
      <w:r>
        <w:t>李大成，刘恒，周大利编著 其他作品：https://www.jiaokey.com/tag/李大成，刘恒，周大利编著.html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关键词搜索：https://www.jiaokey.com/tag/海绵钛冶金过程工艺及设备参数计算.html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