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YEP！我就是职场英语达人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YEP！我就是职场英语达人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本书出售、求购地址：https://www.jiaokey.com/book/detail/12181151.html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关键词搜索：https://www.jiaokey.com/tag/YEP！我就是职场英语达人.html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