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  崔小冬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  崔小冬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本书出售、求购地址：https://www.jiaokey.com/book/detail/12181137.html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关键词搜索：https://www.jiaokey.com/tag/中国艺术家  崔小冬.html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