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我愿意活在这三个朝代：汉武鼎盛、唐风包容、宋华绰约</w:t>
      </w:r>
    </w:p>
    <w:p>
      <w:r>
        <w:rPr>
          <w:rFonts w:ascii="宋体" w:hAnsi="宋体" w:eastAsia="宋体"/>
          <w:sz w:val="24"/>
        </w:rPr>
        <w:t>上官紫微，王艳编著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我愿意活在这三个朝代：汉武鼎盛、唐风包容、宋华绰约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上官紫微，王艳编著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本书出售、求购地址：https://www.jiaokey.com/book/detail/12181101.html</w:t>
      </w:r>
    </w:p>
    <w:p>
      <w:r>
        <w:t>更多相关图书推荐：https://www.jiaokey.com</w:t>
      </w:r>
    </w:p>
    <w:p>
      <w:r>
        <w:t>上官紫微，王艳编著 其他作品：https://www.jiaokey.com/tag/上官紫微，王艳编著.html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关键词搜索：https://www.jiaokey.com/tag/我愿意活在这三个朝代：汉武鼎盛、唐风包容、宋华绰约.html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