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趣味考据  中国古代同性恋图考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趣味考据  中国古代同性恋图考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本书出售、求购地址：https://www.jiaokey.com/book/detail/12181090.html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关键词搜索：https://www.jiaokey.com/tag/趣味考据  中国古代同性恋图考.html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