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书名：中国传统律学</w:t>
      </w:r>
    </w:p>
    <w:p>
      <w:r>
        <w:t>作者：李玫著</w:t>
      </w:r>
    </w:p>
    <w:p>
      <w:r>
        <w:t>出版社：福州:福建教育出版社,2008.12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中国传统律学 评论地址：https://www.jiaokey.com/book/detail/12181078.html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