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书名：农民工劳动契约执行机制与权益保护  基于法经济学的分析视角</w:t>
      </w:r>
    </w:p>
    <w:p>
      <w:r>
        <w:t>作者：陈凌，曹飞著</w:t>
      </w:r>
    </w:p>
    <w:p>
      <w:r>
        <w:t>出版社：杭州：浙江大学出版社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农民工劳动契约执行机制与权益保护  基于法经济学的分析视角 评论地址：https://www.jiaokey.com/book/detail/12181070.html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