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股市的天空  14种市场法则与差价技术批判</w:t>
      </w:r>
    </w:p>
    <w:p>
      <w:r>
        <w:rPr>
          <w:rFonts w:ascii="宋体" w:hAnsi="宋体" w:eastAsia="宋体"/>
          <w:sz w:val="24"/>
        </w:rPr>
        <w:t>缪非著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1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股市的天空  14种市场法则与差价技术批判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股票-资本市场-研究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本书出售、求购地址：https://www.jiaokey.com/book/detail/12181066.html</w:t>
      </w:r>
    </w:p>
    <w:p>
      <w:r>
        <w:t>更多相关图书推荐：https://www.jiaokey.com</w:t>
      </w:r>
    </w:p>
    <w:p>
      <w:r>
        <w:t>缪非著 其他作品：https://www.jiaokey.com/tag/缪非著.html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关键词搜索：https://www.jiaokey.com/tag/股票-资本市场-研究.html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