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书名：新人金曲100首新歌榜</w:t>
      </w:r>
    </w:p>
    <w:p>
      <w:r>
        <w:t>作者：施翩，吴克强编著</w:t>
      </w:r>
    </w:p>
    <w:p>
      <w:r>
        <w:t>出版社：合肥:安徽文艺出版社,2009.01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新人金曲100首新歌榜 评论地址：https://www.jiaokey.com/book/detail/12181058.html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