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雅思词汇真题题源高频分类词汇  冲刺版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雅思词汇真题题源高频分类词汇  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本书出售、求购地址：https://www.jiaokey.com/book/detail/12181032.html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关键词搜索：https://www.jiaokey.com/tag/雅思词汇真题题源高频分类词汇  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