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书名：走向：后奥运时代的中国经济</w:t>
      </w:r>
    </w:p>
    <w:p>
      <w:r>
        <w:t>作者：朱大鸣著</w:t>
      </w:r>
    </w:p>
    <w:p>
      <w:r>
        <w:t>出版社：武汉：武汉大学出版社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走向：后奥运时代的中国经济 评论地址：https://www.jiaokey.com/book/detail/12181003.html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