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书名：中国的魅力  趋之若鹜的西方作家与收藏家</w:t>
      </w:r>
    </w:p>
    <w:p>
      <w:r>
        <w:t>作者：（英）吴芳思著</w:t>
      </w:r>
    </w:p>
    <w:p>
      <w:r>
        <w:t>出版社：上海:东方出版中心,2009.03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中国的魅力  趋之若鹜的西方作家与收藏家 评论地址：https://www.jiaokey.com/book/detail/12180994.html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