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长相思兮长相忆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长相思兮长相忆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本书出售、求购地址：https://www.jiaokey.com/book/detail/12180966.html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关键词搜索：https://www.jiaokey.com/tag/长相思兮长相忆.html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