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我所认识的孙逸仙：童年朋友陆灿的回忆</w:t>
      </w:r>
    </w:p>
    <w:p>
      <w:r>
        <w:rPr>
          <w:rFonts w:ascii="宋体" w:hAnsi="宋体" w:eastAsia="宋体"/>
          <w:sz w:val="24"/>
        </w:rPr>
        <w:t>陆灿，（美）泰勒著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我所认识的孙逸仙：童年朋友陆灿的回忆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陆灿，（美）泰勒著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本书出售、求购地址：https://www.jiaokey.com/book/detail/12180925.html</w:t>
      </w:r>
    </w:p>
    <w:p>
      <w:r>
        <w:t>更多相关图书推荐：https://www.jiaokey.com</w:t>
      </w:r>
    </w:p>
    <w:p>
      <w:r>
        <w:t>陆灿，（美）泰勒著 其他作品：https://www.jiaokey.com/tag/陆灿，（美）泰勒著.html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关键词搜索：https://www.jiaokey.com/tag/我所认识的孙逸仙：童年朋友陆灿的回忆.html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