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全新版新世纪走遍美国  学习指导  2</w:t>
      </w:r>
    </w:p>
    <w:p>
      <w:r>
        <w:rPr>
          <w:rFonts w:ascii="宋体" w:hAnsi="宋体" w:eastAsia="宋体"/>
          <w:sz w:val="24"/>
        </w:rPr>
        <w:t>Michael Berman，Janet Battiste编著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全新版新世纪走遍美国  学习指导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Berman，Janet Battiste编著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本书出售、求购地址：https://www.jiaokey.com/book/detail/12180915.html</w:t>
      </w:r>
    </w:p>
    <w:p>
      <w:r>
        <w:t>更多相关图书推荐：https://www.jiaokey.com</w:t>
      </w:r>
    </w:p>
    <w:p>
      <w:r>
        <w:t>Michael Berman，Janet Battiste编著 其他作品：https://www.jiaokey.com/tag/Michael Berman，Janet Battiste编著.html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关键词搜索：https://www.jiaokey.com/tag/全新版新世纪走遍美国  学习指导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