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书名：初中三年  决定孩子的未来</w:t>
      </w:r>
    </w:p>
    <w:p>
      <w:r>
        <w:t>作者：东子著</w:t>
      </w:r>
    </w:p>
    <w:p>
      <w:r>
        <w:t>出版社：南宁：广西人民出版社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初中三年  决定孩子的未来 评论地址：https://www.jiaokey.com/book/detail/12180898.html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