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林清玄解《百喻经》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林清玄解《百喻经》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本书出售、求购地址：https://www.jiaokey.com/book/detail/12180897.html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关键词搜索：https://www.jiaokey.com/tag/林清玄解《百喻经》.html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