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红色笔记本  真实的故事</w:t>
      </w:r>
    </w:p>
    <w:p>
      <w:r>
        <w:rPr>
          <w:rFonts w:ascii="宋体" w:hAnsi="宋体" w:eastAsia="宋体"/>
          <w:sz w:val="24"/>
        </w:rPr>
        <w:t>(美)保罗·奥斯特著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红色笔记本  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本书出售、求购地址：https://www.jiaokey.com/book/detail/12180882.html</w:t>
      </w:r>
    </w:p>
    <w:p>
      <w:r>
        <w:t>更多相关图书推荐：https://www.jiaokey.com</w:t>
      </w:r>
    </w:p>
    <w:p>
      <w:r>
        <w:t>(美)保罗·奥斯特著 其他作品：https://www.jiaokey.com/tag/(美)保罗·奥斯特著.html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关键词搜索：https://www.jiaokey.com/tag/红色笔记本  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