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北魏刁遵墓志解析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北魏刁遵墓志解析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本书出售、求购地址：https://www.jiaokey.com/book/detail/12180878.html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关键词搜索：https://www.jiaokey.com/tag/北魏刁遵墓志解析.html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