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这一辈子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这一辈子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本书出售、求购地址：https://www.jiaokey.com/book/detail/12180857.html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关键词搜索：https://www.jiaokey.com/tag/这一辈子.html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