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书名：挑战与应付  邓小平意识形态安全思想研究</w:t>
      </w:r>
    </w:p>
    <w:p>
      <w:r>
        <w:t>作者：田改伟著</w:t>
      </w:r>
    </w:p>
    <w:p>
      <w:r>
        <w:t>出版社：北京：中国社会科学出版社</w:t>
      </w:r>
    </w:p>
    <w:p>
      <w:r>
        <w:t>出版日期：2008</w:t>
      </w:r>
    </w:p>
    <w:p>
      <w:r>
        <w:t>总页数：199</w:t>
      </w:r>
    </w:p>
    <w:p>
      <w:r>
        <w:t>更多请访问教客网: www.jiaokey.com</w:t>
      </w:r>
    </w:p>
    <w:p>
      <w:r>
        <w:t>挑战与应付  邓小平意识形态安全思想研究 评论地址：https://www.jiaokey.com/book/detail/12180822.html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