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书名：时间舵手  引导你走向成功的绝妙方法</w:t>
      </w:r>
    </w:p>
    <w:p>
      <w:r>
        <w:t>作者：清水流沙著</w:t>
      </w:r>
    </w:p>
    <w:p>
      <w:r>
        <w:t>出版社：天津：天津社会科学院出版社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时间舵手  引导你走向成功的绝妙方法 评论地址：https://www.jiaokey.com/book/detail/12180807.html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