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书名：醉里挑灯看剑  读史品诗</w:t>
      </w:r>
    </w:p>
    <w:p>
      <w:r>
        <w:t>作者：郭天印著</w:t>
      </w:r>
    </w:p>
    <w:p>
      <w:r>
        <w:t>出版社：太原：山西人民出版社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醉里挑灯看剑  读史品诗 评论地址：https://www.jiaokey.com/book/detail/12180777.html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