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图解兽医急诊和重症监护技术</w:t>
      </w:r>
    </w:p>
    <w:p>
      <w:r>
        <w:rPr>
          <w:rFonts w:ascii="宋体" w:hAnsi="宋体" w:eastAsia="宋体"/>
          <w:sz w:val="24"/>
        </w:rPr>
        <w:t>（美）哈克特，（美）马扎费罗编著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图解兽医急诊和重症监护技术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（美）哈克特，（美）马扎费罗编著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本书出售、求购地址：https://www.jiaokey.com/book/detail/12180760.html</w:t>
      </w:r>
    </w:p>
    <w:p>
      <w:r>
        <w:t>更多相关图书推荐：https://www.jiaokey.com</w:t>
      </w:r>
    </w:p>
    <w:p>
      <w:r>
        <w:t>（美）哈克特，（美）马扎费罗编著 其他作品：https://www.jiaokey.com/tag/（美）哈克特，（美）马扎费罗编著.html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关键词搜索：https://www.jiaokey.com/tag/图解兽医急诊和重症监护技术.html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