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肺功能结果判读  翻译版  原书第3版</w:t>
      </w:r>
    </w:p>
    <w:p>
      <w:r>
        <w:rPr>
          <w:rFonts w:ascii="宋体" w:hAnsi="宋体" w:eastAsia="宋体"/>
          <w:sz w:val="24"/>
        </w:rPr>
        <w:t>（美）海厄特等主编，陈良安等主译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肺功能结果判读  翻译版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（美）海厄特等主编，陈良安等主译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本书出售、求购地址：https://www.jiaokey.com/book/detail/12180755.html</w:t>
      </w:r>
    </w:p>
    <w:p>
      <w:r>
        <w:t>更多相关图书推荐：https://www.jiaokey.com</w:t>
      </w:r>
    </w:p>
    <w:p>
      <w:r>
        <w:t>（美）海厄特等主编，陈良安等主译 其他作品：https://www.jiaokey.com/tag/（美）海厄特等主编，陈良安等主译.html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关键词搜索：https://www.jiaokey.com/tag/肺功能结果判读  翻译版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