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书名：图解抹灰工实用操作技能</w:t>
      </w:r>
    </w:p>
    <w:p>
      <w:r>
        <w:t>作者：杜翠霞编著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总页数：327</w:t>
      </w:r>
    </w:p>
    <w:p>
      <w:r>
        <w:t>更多请访问教客网: www.jiaokey.com</w:t>
      </w:r>
    </w:p>
    <w:p>
      <w:r>
        <w:t>图解抹灰工实用操作技能 评论地址：https://www.jiaokey.com/book/detail/12180752.html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