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如何战胜强大的对手  战胜强大对手的黄金法则</w:t>
      </w:r>
    </w:p>
    <w:p>
      <w:r>
        <w:rPr>
          <w:rFonts w:ascii="宋体" w:hAnsi="宋体" w:eastAsia="宋体"/>
          <w:sz w:val="24"/>
        </w:rPr>
        <w:t>(美)保罗·W. 弗劳尔斯著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如何战胜强大的对手  战胜强大对手的黄金法则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(美)保罗·W. 弗劳尔斯著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本书出售、求购地址：https://www.jiaokey.com/book/detail/12180750.html</w:t>
      </w:r>
    </w:p>
    <w:p>
      <w:r>
        <w:t>更多相关图书推荐：https://www.jiaokey.com</w:t>
      </w:r>
    </w:p>
    <w:p>
      <w:r>
        <w:t>(美)保罗·W. 弗劳尔斯著 其他作品：https://www.jiaokey.com/tag/(美)保罗·W. 弗劳尔斯著.html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关键词搜索：https://www.jiaokey.com/tag/如何战胜强大的对手  战胜强大对手的黄金法则.html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