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书名：马氏倒行健身法</w:t>
      </w:r>
    </w:p>
    <w:p>
      <w:r>
        <w:t>作者：马润田，马宝龙，马宝泉著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马氏倒行健身法 评论地址：https://www.jiaokey.com/book/detail/12180747.html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