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专业化合议庭建设及类型化案件审判研究  第1辑</w:t>
      </w:r>
    </w:p>
    <w:p>
      <w:r>
        <w:rPr>
          <w:rFonts w:ascii="宋体" w:hAnsi="宋体" w:eastAsia="宋体"/>
          <w:sz w:val="24"/>
        </w:rPr>
        <w:t>康宝奇主编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专业化合议庭建设及类型化案件审判研究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康宝奇主编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本书出售、求购地址：https://www.jiaokey.com/book/detail/12180744.html</w:t>
      </w:r>
    </w:p>
    <w:p>
      <w:r>
        <w:t>更多相关图书推荐：https://www.jiaokey.com</w:t>
      </w:r>
    </w:p>
    <w:p>
      <w:r>
        <w:t>康宝奇主编 其他作品：https://www.jiaokey.com/tag/康宝奇主编.html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关键词搜索：https://www.jiaokey.com/tag/专业化合议庭建设及类型化案件审判研究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