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施罗德运营管理</w:t>
      </w:r>
    </w:p>
    <w:p>
      <w:r>
        <w:rPr>
          <w:rFonts w:ascii="宋体" w:hAnsi="宋体" w:eastAsia="宋体"/>
          <w:sz w:val="24"/>
        </w:rPr>
        <w:t>(美)罗杰·G. 施罗德(Roger G. schroeder)，美国明尼苏达大学著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施罗德运营管理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(美)罗杰·G. 施罗德(Roger G. schroeder)，美国明尼苏达大学著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本书出售、求购地址：https://www.jiaokey.com/book/detail/12180736.html</w:t>
      </w:r>
    </w:p>
    <w:p>
      <w:r>
        <w:t>更多相关图书推荐：https://www.jiaokey.com</w:t>
      </w:r>
    </w:p>
    <w:p>
      <w:r>
        <w:t>(美)罗杰·G. 施罗德(Roger G. schroeder)，美国明尼苏达大学著 其他作品：https://www.jiaokey.com/tag/(美)罗杰·G. 施罗德(Roger G. schroeder)，美国明尼苏达大学著.html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关键词搜索：https://www.jiaokey.com/tag/施罗德运营管理.html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