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5：奏鸣曲1-5</w:t>
      </w:r>
    </w:p>
    <w:p>
      <w:r>
        <w:rPr>
          <w:rFonts w:ascii="宋体" w:hAnsi="宋体" w:eastAsia="宋体"/>
          <w:sz w:val="24"/>
        </w:rPr>
        <w:t>君特·菲利普编，周密译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5：奏鸣曲1-5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君特·菲利普编，周密译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本书出售、求购地址：https://www.jiaokey.com/book/detail/12180732.html</w:t>
      </w:r>
    </w:p>
    <w:p>
      <w:r>
        <w:t>更多相关图书推荐：https://www.jiaokey.com</w:t>
      </w:r>
    </w:p>
    <w:p>
      <w:r>
        <w:t>君特·菲利普编，周密译 其他作品：https://www.jiaokey.com/tag/君特·菲利普编，周密译.html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关键词搜索：https://www.jiaokey.com/tag/斯克里亚宾钢琴作品集  5：奏鸣曲1-5.html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