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求职千招灵找工作的988条秘诀</w:t>
      </w:r>
    </w:p>
    <w:p>
      <w:r>
        <w:rPr>
          <w:rFonts w:ascii="宋体" w:hAnsi="宋体" w:eastAsia="宋体"/>
          <w:sz w:val="24"/>
        </w:rPr>
        <w:t>（美）黛安·史丹佛著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求职千招灵找工作的988条秘诀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（美）黛安·史丹佛著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本书出售、求购地址：https://www.jiaokey.com/book/detail/12180719.html</w:t>
      </w:r>
    </w:p>
    <w:p>
      <w:r>
        <w:t>更多相关图书推荐：https://www.jiaokey.com</w:t>
      </w:r>
    </w:p>
    <w:p>
      <w:r>
        <w:t>（美）黛安·史丹佛著 其他作品：https://www.jiaokey.com/tag/（美）黛安·史丹佛著.html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关键词搜索：https://www.jiaokey.com/tag/求职千招灵找工作的988条秘诀.html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