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清廷十三年：马国贤在华回忆录  京华往事</w:t>
      </w:r>
    </w:p>
    <w:p>
      <w:r>
        <w:rPr>
          <w:rFonts w:ascii="宋体" w:hAnsi="宋体" w:eastAsia="宋体"/>
          <w:sz w:val="24"/>
        </w:rPr>
        <w:t>（意）马国贤（Ripa，M.），（英）普兰迪（Prandi，F.）u3000译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清廷十三年：马国贤在华回忆录  京华往事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（意）马国贤（Ripa，M.），（英）普兰迪（Prandi，F.）u3000译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本书出售、求购地址：https://www.jiaokey.com/book/detail/12180715.html</w:t>
      </w:r>
    </w:p>
    <w:p>
      <w:r>
        <w:t>更多相关图书推荐：https://www.jiaokey.com</w:t>
      </w:r>
    </w:p>
    <w:p>
      <w:r>
        <w:t>（意）马国贤（Ripa，M.），（英）普兰迪（Prandi，F.）u3000译 其他作品：https://www.jiaokey.com/tag/（意）马国贤（Ripa，M.），（英）普兰迪（Prandi，F.）u3000译.html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关键词搜索：https://www.jiaokey.com/tag/清廷十三年：马国贤在华回忆录  京华往事.html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