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危险青春：中国家庭性教育启示录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危险青春：中国家庭性教育启示录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本书出售、求购地址：https://www.jiaokey.com/book/detail/12180706.html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关键词搜索：https://www.jiaokey.com/tag/危险青春：中国家庭性教育启示录.html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