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解放父母解放孩子</w:t>
      </w:r>
    </w:p>
    <w:p>
      <w:r>
        <w:rPr>
          <w:rFonts w:ascii="宋体" w:hAnsi="宋体" w:eastAsia="宋体"/>
          <w:sz w:val="24"/>
        </w:rPr>
        <w:t>赵健，邹舟主编；（美）阿戴尔·费伯，伊莱恩·梅兹立希著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解放父母解放孩子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赵健，邹舟主编；（美）阿戴尔·费伯，伊莱恩·梅兹立希著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本书出售、求购地址：https://www.jiaokey.com/book/detail/12180692.html</w:t>
      </w:r>
    </w:p>
    <w:p>
      <w:r>
        <w:t>更多相关图书推荐：https://www.jiaokey.com</w:t>
      </w:r>
    </w:p>
    <w:p>
      <w:r>
        <w:t>赵健，邹舟主编；（美）阿戴尔·费伯，伊莱恩·梅兹立希著 其他作品：https://www.jiaokey.com/tag/赵健，邹舟主编；（美）阿戴尔·费伯，伊莱恩·梅兹立希著.html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关键词搜索：https://www.jiaokey.com/tag/解放父母解放孩子.html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