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狐戏红尘  前传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狐戏红尘  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本书出售、求购地址：https://www.jiaokey.com/book/detail/12180686.html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关键词搜索：https://www.jiaokey.com/tag/狐戏红尘  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